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Mix    </w:t>
      </w:r>
      <w:r>
        <w:t xml:space="preserve">   Color    </w:t>
      </w:r>
      <w:r>
        <w:t xml:space="preserve">   Green    </w:t>
      </w:r>
      <w:r>
        <w:t xml:space="preserve">   Tertiary    </w:t>
      </w:r>
      <w:r>
        <w:t xml:space="preserve">   Orange    </w:t>
      </w:r>
      <w:r>
        <w:t xml:space="preserve">   Black    </w:t>
      </w:r>
      <w:r>
        <w:t xml:space="preserve">   White    </w:t>
      </w:r>
      <w:r>
        <w:t xml:space="preserve">   Brown    </w:t>
      </w:r>
      <w:r>
        <w:t xml:space="preserve">   Blue    </w:t>
      </w:r>
      <w:r>
        <w:t xml:space="preserve">   Secondary    </w:t>
      </w:r>
      <w:r>
        <w:t xml:space="preserve">   Primary    </w:t>
      </w:r>
      <w:r>
        <w:t xml:space="preserve">   Purple    </w:t>
      </w:r>
      <w:r>
        <w:t xml:space="preserve">   Red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2021-10-11T04:21:12Z</dcterms:created>
  <dcterms:modified xsi:type="dcterms:W3CDTF">2021-10-11T04:21:12Z</dcterms:modified>
</cp:coreProperties>
</file>