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Color Theory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red-violet, red, red-orange, orange, yellow, yellow-orange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three colors that are next to each other on the color wheel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red, yellow, blue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Another word for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colors that are not on the color wheel are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color + white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another word for purple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colors that are in between primary and secondary on the color wheel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colors across from each other on the color wheel are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comes from one color and its tints, tones, and shades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blue and yellow make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color + grey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blue and red make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Orange, green, violet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Red is the complement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red and yellow make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yellow-green, green, blue-green, blue, blue-violet, violet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color + black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blue is the compliment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Yellow is the complement of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 Theory Crossword</dc:title>
  <dcterms:created xsi:type="dcterms:W3CDTF">2022-08-13T15:07:44Z</dcterms:created>
  <dcterms:modified xsi:type="dcterms:W3CDTF">2022-08-13T15:07:44Z</dcterms:modified>
</cp:coreProperties>
</file>