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 Theory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WARM 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lightness or darkness of a hue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COMPLIMENTARY 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plus white, a color that is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plus white, a color that is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COOL 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plus gray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hue plus tints, shades,   and tones of    that hue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MONOCHROMATIC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colors that are opposite on the color wheel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red, yellow, 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blue, green, 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INTERMEDIATE 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red-orange, red-violet, blue-green, blue-violet, yellow-green, yellow-orange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 Vocabulary</dc:title>
  <dcterms:created xsi:type="dcterms:W3CDTF">2021-10-11T04:21:28Z</dcterms:created>
  <dcterms:modified xsi:type="dcterms:W3CDTF">2021-10-11T04:21:28Z</dcterms:modified>
</cp:coreProperties>
</file>