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Theory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Color Theory    </w:t>
      </w:r>
      <w:r>
        <w:t xml:space="preserve">   Color Wheel    </w:t>
      </w:r>
      <w:r>
        <w:t xml:space="preserve">   Complementary    </w:t>
      </w:r>
      <w:r>
        <w:t xml:space="preserve">   Cool Colors    </w:t>
      </w:r>
      <w:r>
        <w:t xml:space="preserve">   Green    </w:t>
      </w:r>
      <w:r>
        <w:t xml:space="preserve">   Monochromatic    </w:t>
      </w:r>
      <w:r>
        <w:t xml:space="preserve">   Neutrals    </w:t>
      </w:r>
      <w:r>
        <w:t xml:space="preserve">   Orange    </w:t>
      </w:r>
      <w:r>
        <w:t xml:space="preserve">   Primary    </w:t>
      </w:r>
      <w:r>
        <w:t xml:space="preserve">   Red    </w:t>
      </w:r>
      <w:r>
        <w:t xml:space="preserve">   Secondary    </w:t>
      </w:r>
      <w:r>
        <w:t xml:space="preserve">   Shades    </w:t>
      </w:r>
      <w:r>
        <w:t xml:space="preserve">   Tertiary    </w:t>
      </w:r>
      <w:r>
        <w:t xml:space="preserve">   Tint    </w:t>
      </w:r>
      <w:r>
        <w:t xml:space="preserve">   Violet    </w:t>
      </w:r>
      <w:r>
        <w:t xml:space="preserve">   Warm Colors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 Word Search</dc:title>
  <dcterms:created xsi:type="dcterms:W3CDTF">2021-10-11T04:21:21Z</dcterms:created>
  <dcterms:modified xsi:type="dcterms:W3CDTF">2021-10-11T04:21:21Z</dcterms:modified>
</cp:coreProperties>
</file>