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Color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color scheme consists of yellows, reds and oranges?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complement of blue?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color scheme using three colors that create an equilateral triangle on the color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scheme is made up of a color's tints and shades?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colors black, white, grey and some times brown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color scheme consists of blues, greens and violets?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color scheme consists of the "next door neighbors" on the color wheel?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a primary color and secondary color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orange, green and violet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colors across from each other on the color wheel?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blue, red and yellow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black is added to a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white is added to a color.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Theory</dc:title>
  <dcterms:created xsi:type="dcterms:W3CDTF">2021-10-11T04:21:14Z</dcterms:created>
  <dcterms:modified xsi:type="dcterms:W3CDTF">2021-10-11T04:21:14Z</dcterms:modified>
</cp:coreProperties>
</file>