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directly across from each other on the color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blue,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 a primary and secondary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laid back, appear to recede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Orange, green, violet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plus black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Vivid and energetic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Simply means “one color”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plus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next to each other on the color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2021-10-11T04:21:30Z</dcterms:created>
  <dcterms:modified xsi:type="dcterms:W3CDTF">2021-10-11T04:21:30Z</dcterms:modified>
</cp:coreProperties>
</file>