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Colors next to one another on the color wheel (ie. blue, purple, red OR red, orange, yellow)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colors directly across from each other on the color wheel, such as purple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Colors that are energetic, comforting and at the beginning of the rainbow (red, orange, yellow)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color (means the same thing as color)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Adding black to a color makes it darker, giving it a depth and richness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Colors that are calm and often tranquil, such as blue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Mixing two primary colors together, such as red and yellow to make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Adding white to a color makes it lighter/more pale and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first, original three colors that all others are made from by mixing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Adding grey to a color tones it down, washes it out, makes it slightly dull and not as bright as the original hue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</dc:title>
  <dcterms:created xsi:type="dcterms:W3CDTF">2021-10-11T04:21:32Z</dcterms:created>
  <dcterms:modified xsi:type="dcterms:W3CDTF">2021-10-11T04:21:32Z</dcterms:modified>
</cp:coreProperties>
</file>