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how the hair will react to the color formula and how long the formula should be left on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No-lift deposit-only nonoxidation haircolor that is not mixed with peroxide and is formulated to last through several shampoos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compounds that lighten hair by dispersing, dissolving, and decolorizing the natural hair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or fundamental colors (red, yellow, and blue) that cannot be created by combining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hair shaft between the scalp and he hair that has been previously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Intermediate color achieved by mixing a secondary color and its neighboring primary color on the color wheel on equal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obtained by mixing equal parts of two primary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time the hair is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Lighten and deposit color at the same time and in a single process because they are more alkaline than no-lift deposit-only colors and are usually mixed with a higher-volume developer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Nonpermanent color whose large pigment molecules prevent penetration of the cuticle layer, allowing only a coating action that may be removed by shampooing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 predisposition test; yest required by the federal food, drug, and cosmetic act for identifying a possible allergy in a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that colorists use to determine the lightness or darkness of a hair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2021-10-11T04:21:34Z</dcterms:created>
  <dcterms:modified xsi:type="dcterms:W3CDTF">2021-10-11T04:21:34Z</dcterms:modified>
</cp:coreProperties>
</file>