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blue, green, and violet and the colors near them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colors selected for the design of a room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harmony created by combining related hues-those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or property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harmony created by combining any three colors that are equally distant from each other on a standard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arrangement of primary, secondary, and tertiary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addition of black to a hue to make it a darker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adding gray to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brightness or dullness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full range of all existing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hue that is directly across from another hue on the color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colors of orange, green and violet; made by mixing equal amounts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harmony consisting of one hue with the two hues adjacent to its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made by mixing equal amounts of primary color with a secondary color adjacent to it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yellow, and orange and the colors near them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pleasing combination of colors based on their respective positions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 lightness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addition of white to a hue to make it a lighter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pigment and liquid that thinly coats and covers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color in its purest form with no added black, gray,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 harmony using combinations of black, gray, and white. (browns also)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Vocabulary</dc:title>
  <dcterms:created xsi:type="dcterms:W3CDTF">2021-10-11T04:21:37Z</dcterms:created>
  <dcterms:modified xsi:type="dcterms:W3CDTF">2021-10-11T04:21:37Z</dcterms:modified>
</cp:coreProperties>
</file>