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Black, white, grey,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lightness or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 with grey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color plus shades and tints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related to each other or adjacent to each other on the color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secondary and primary color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 mixed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Orange, green,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Yellow, red,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Yellow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brightness or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Blue, green,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mixed with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Vocabulary</dc:title>
  <dcterms:created xsi:type="dcterms:W3CDTF">2022-08-17T22:04:19Z</dcterms:created>
  <dcterms:modified xsi:type="dcterms:W3CDTF">2022-08-17T22:04:19Z</dcterms:modified>
</cp:coreProperties>
</file>