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mixing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Choice of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difference between colors, one light, one dark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of greens through blues and violets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man who is credited with proposing the color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purity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Aesthetically pleasing color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mixing of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Wavelengths of hues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 of reds through the oranges and yellows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blue green and red sensitive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tool for organizing colors that shows the spectrum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color theorist and originator who created a 3D model of a color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addition of black to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produced by mixing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to see the hue of an object as staying the same despite changes in the color of the light falling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of some or all of the wavelengths of light that strike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hue with tints and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difference between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common name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that has lightness but no hue or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colors that are directly opposite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Colors cannot be produced by combining other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addition of white to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Saturation and sometimes brightness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Lightness and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Saturation or Intensity or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Vocabulary 1</dc:title>
  <dcterms:created xsi:type="dcterms:W3CDTF">2021-10-11T04:21:26Z</dcterms:created>
  <dcterms:modified xsi:type="dcterms:W3CDTF">2021-10-11T04:21:26Z</dcterms:modified>
</cp:coreProperties>
</file>