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 Wheel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ART    </w:t>
      </w:r>
      <w:r>
        <w:t xml:space="preserve">   BLUE    </w:t>
      </w:r>
      <w:r>
        <w:t xml:space="preserve">   COLORS    </w:t>
      </w:r>
      <w:r>
        <w:t xml:space="preserve">   GREEN    </w:t>
      </w:r>
      <w:r>
        <w:t xml:space="preserve">   ORANGE    </w:t>
      </w:r>
      <w:r>
        <w:t xml:space="preserve">   PINK    </w:t>
      </w:r>
      <w:r>
        <w:t xml:space="preserve">   PURPLE    </w:t>
      </w:r>
      <w:r>
        <w:t xml:space="preserve">   RED    </w:t>
      </w:r>
      <w:r>
        <w:t xml:space="preserve">   VIOLET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Wheel</dc:title>
  <dcterms:created xsi:type="dcterms:W3CDTF">2021-10-11T04:22:11Z</dcterms:created>
  <dcterms:modified xsi:type="dcterms:W3CDTF">2021-10-11T04:22:11Z</dcterms:modified>
</cp:coreProperties>
</file>