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is a what kind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Neutral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of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is a what kind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primary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Primary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Brightness/Dullness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and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colors mix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Red-Orange is what kind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Secondary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Secondary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Primary colors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and Yellow make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Violet is what kind of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</dc:title>
  <dcterms:created xsi:type="dcterms:W3CDTF">2022-09-03T17:32:04Z</dcterms:created>
  <dcterms:modified xsi:type="dcterms:W3CDTF">2022-09-03T17:32:04Z</dcterms:modified>
</cp:coreProperties>
</file>