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Wheel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and Blue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mix white and red you 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primary color is the opposite of violet.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Mix red and yellow to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primary color is mixed with yellow to make orange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white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this color you mix yellow and 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 this color with yellow to 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make any color lighter by adding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Mixing all primary colors together make gray 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Wheel Crossword Puzzle</dc:title>
  <dcterms:created xsi:type="dcterms:W3CDTF">2021-10-11T04:21:08Z</dcterms:created>
  <dcterms:modified xsi:type="dcterms:W3CDTF">2021-10-11T04:21:08Z</dcterms:modified>
</cp:coreProperties>
</file>