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_____ primary colors.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colors are opposite of each other, they are called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colors (tints, tones, and shades) of a single color.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a neutral color.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and yellow make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that are next to each other on the color wheel are called _____ colors.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compliment of violet is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 colors on the color wheel.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shade, you add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tint, you add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 Crossword Puzzle</dc:title>
  <dcterms:created xsi:type="dcterms:W3CDTF">2021-10-11T04:21:19Z</dcterms:created>
  <dcterms:modified xsi:type="dcterms:W3CDTF">2021-10-11T04:21:19Z</dcterms:modified>
</cp:coreProperties>
</file>