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color is a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of these colors are mixed together to make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this color you mix yellow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an example of a neutral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color is added to other colors to make them lighter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different shades and tints of 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Mixing all of the primary colors together makes black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color is mixed with blue to make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is the lightness and darkness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color is an example of an intermediate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color is the opposite of violet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 Crossword Puzzle</dc:title>
  <dcterms:created xsi:type="dcterms:W3CDTF">2021-10-11T04:21:21Z</dcterms:created>
  <dcterms:modified xsi:type="dcterms:W3CDTF">2021-10-11T04:21:21Z</dcterms:modified>
</cp:coreProperties>
</file>