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Color Wheel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colors opposite each other on the color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Three colors that are equidistant from each other on the color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visual presentation such as artworks, drawing or designs including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lightness or darkness of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color plus the colors on each side of its complement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brightness or dullness of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lighter hue created when white is added to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predicting those trends early enough to allow time for production to meet the customer demand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Black, white, beige, and gray.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are created by mixing equal amounts of two primary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overall form or outline of an outfit or clothing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darker hue created when black is added to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given to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to five colors that are adjacent on the color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diagram that illustrates hues and their relationship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provider of color systems and the authority of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other colors are made from a combination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direction of movement of public acceptance of a color, texture, and silhouette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Wheel Project </dc:title>
  <dcterms:created xsi:type="dcterms:W3CDTF">2021-10-11T04:21:42Z</dcterms:created>
  <dcterms:modified xsi:type="dcterms:W3CDTF">2021-10-11T04:21:42Z</dcterms:modified>
</cp:coreProperties>
</file>