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Wheel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Blue, Green and Violet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Orange, Violet and Green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Red, Yellow and Blue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 + Blue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+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Red, Yellow and Orange are...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Yellow-Orange 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White, Brown, Black and Gray are..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 + Orange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 + Red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Wheel Review</dc:title>
  <dcterms:created xsi:type="dcterms:W3CDTF">2021-10-11T04:21:17Z</dcterms:created>
  <dcterms:modified xsi:type="dcterms:W3CDTF">2021-10-11T04:21:17Z</dcterms:modified>
</cp:coreProperties>
</file>