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is what kind of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Primary colors are mixed they make what kind of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Red-Orange is what kind of color?  Also known as Tertiary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neutral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White, Black, Brown, and Grey are what kind of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primary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is what kind of color? (temperature)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secondary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primary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only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Violet is what kind of color?  (Temperature)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and yellow make this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Review</dc:title>
  <dcterms:created xsi:type="dcterms:W3CDTF">2022-09-03T17:15:34Z</dcterms:created>
  <dcterms:modified xsi:type="dcterms:W3CDTF">2022-09-03T17:15:34Z</dcterms:modified>
</cp:coreProperties>
</file>