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Wheel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Brush    </w:t>
      </w:r>
      <w:r>
        <w:t xml:space="preserve">   yellow green    </w:t>
      </w:r>
      <w:r>
        <w:t xml:space="preserve">   Wet in Wet    </w:t>
      </w:r>
      <w:r>
        <w:t xml:space="preserve">   Flat brush    </w:t>
      </w:r>
      <w:r>
        <w:t xml:space="preserve">   Paint    </w:t>
      </w:r>
      <w:r>
        <w:t xml:space="preserve">   Acrylic    </w:t>
      </w:r>
      <w:r>
        <w:t xml:space="preserve">   Watercolor    </w:t>
      </w:r>
      <w:r>
        <w:t xml:space="preserve">   Wyatt Waters    </w:t>
      </w:r>
      <w:r>
        <w:t xml:space="preserve">   Picasso    </w:t>
      </w:r>
      <w:r>
        <w:t xml:space="preserve">   Hildebrand    </w:t>
      </w:r>
      <w:r>
        <w:t xml:space="preserve">   Blue    </w:t>
      </w:r>
      <w:r>
        <w:t xml:space="preserve">   Purple    </w:t>
      </w:r>
      <w:r>
        <w:t xml:space="preserve">   Green    </w:t>
      </w:r>
      <w:r>
        <w:t xml:space="preserve">   Red    </w:t>
      </w:r>
      <w:r>
        <w:t xml:space="preserve">   color wheel    </w:t>
      </w:r>
      <w:r>
        <w:t xml:space="preserve">   neutral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Monochromatic    </w:t>
      </w:r>
      <w:r>
        <w:t xml:space="preserve">   Analogous    </w:t>
      </w:r>
      <w:r>
        <w:t xml:space="preserve">   complimentary    </w:t>
      </w:r>
      <w:r>
        <w:t xml:space="preserve">   Cool Colors    </w:t>
      </w:r>
      <w:r>
        <w:t xml:space="preserve">   Warm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 Words</dc:title>
  <dcterms:created xsi:type="dcterms:W3CDTF">2021-10-11T04:21:30Z</dcterms:created>
  <dcterms:modified xsi:type="dcterms:W3CDTF">2021-10-11T04:21:30Z</dcterms:modified>
</cp:coreProperties>
</file>