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and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 palettes are composed of green ,blue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 when its mixed with black becomes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blue-green and red orange are examples of _______colors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Rocks, dirt, mud, and clay are 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color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of the day,sun and fire are used in ______ palettes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Relative lightness or darkness of a color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vividness or saturation of a hue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Yellow, Blue are 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colors on the color wheel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Orange, Green, Purple are _______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Tints are usually used as _________ in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is based on red, yellow, and blue colors as the primary colors and includes twelve hues.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 when its mixed with white becomes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and Theory</dc:title>
  <dcterms:created xsi:type="dcterms:W3CDTF">2021-10-11T04:22:29Z</dcterms:created>
  <dcterms:modified xsi:type="dcterms:W3CDTF">2021-10-11T04:22:29Z</dcterms:modified>
</cp:coreProperties>
</file>