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 Scramble</w:t>
      </w:r>
    </w:p>
    <w:p>
      <w:pPr>
        <w:pStyle w:val="Questions"/>
      </w:pPr>
      <w:r>
        <w:t xml:space="preserve">1. WLLOYE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AGNERO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UEPLRP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AKBCL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WONRB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NKIP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EBUL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HTWEI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 Scramble</dc:title>
  <dcterms:created xsi:type="dcterms:W3CDTF">2021-10-11T04:22:43Z</dcterms:created>
  <dcterms:modified xsi:type="dcterms:W3CDTF">2021-10-11T04:22:43Z</dcterms:modified>
</cp:coreProperties>
</file>