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Word Scramble</w:t>
      </w:r>
    </w:p>
    <w:p>
      <w:pPr>
        <w:pStyle w:val="Questions"/>
      </w:pPr>
      <w:r>
        <w:t xml:space="preserve">1. EONRGA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EUBL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TIWEH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EOYLLW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GERNE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LBCAK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OWBNR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PLEPRU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YRGA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 Scramble</dc:title>
  <dcterms:created xsi:type="dcterms:W3CDTF">2021-10-11T04:22:46Z</dcterms:created>
  <dcterms:modified xsi:type="dcterms:W3CDTF">2021-10-11T04:22:46Z</dcterms:modified>
</cp:coreProperties>
</file>