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and Texture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Colors that sit side by side on the color wheel and have a common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of creating random textured patterns by applying thick paint to two surfaces, pressing them together, and then pulling them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element of art that refers to how things feel, or look as if they might feel, if touched.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method of producing textures by placing paper over objects that have raised surfaces and rubbing the paper with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of art that is derived from reflected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 scheme that uses only one color and the light and dark values of that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Produced when light passes through a prism and is bent and separated into bands of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illusion of a three - dimensional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colors opposite each other on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artwork created by pasting cut or torn materials to 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technique of scratching into wet paint with a variety of tools to create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surface that reflects a soft, dull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and Texture Crossword</dc:title>
  <dcterms:created xsi:type="dcterms:W3CDTF">2021-10-11T04:20:15Z</dcterms:created>
  <dcterms:modified xsi:type="dcterms:W3CDTF">2021-10-11T04:20:15Z</dcterms:modified>
</cp:coreProperties>
</file>