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 vol will generally lift the hair ____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levels of observation are basic, detail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is a _____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____ and yellow are the primary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opposite each other on the color wheel are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that creates subtle change and temporary effect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resistant porosity, cuticles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Vividness, brightness or saturation of color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predominant amount of pheomelanin will produce.....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before a color service to provide an even base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basics </dc:title>
  <dcterms:created xsi:type="dcterms:W3CDTF">2021-10-11T04:21:28Z</dcterms:created>
  <dcterms:modified xsi:type="dcterms:W3CDTF">2021-10-11T04:21:28Z</dcterms:modified>
</cp:coreProperties>
</file>