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is a Beautiful Thing</w:t>
      </w:r>
    </w:p>
    <w:p>
      <w:pPr>
        <w:pStyle w:val="Questions"/>
      </w:pPr>
      <w:r>
        <w:t xml:space="preserve">1. DER NORA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NHSUCTTE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KLABC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LOPAINOM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DRE NDU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BCNIKUSK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LREROS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CELLOMRE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BWNOR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YGER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ELBU NRAO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is a Beautiful Thing</dc:title>
  <dcterms:created xsi:type="dcterms:W3CDTF">2021-10-11T04:22:06Z</dcterms:created>
  <dcterms:modified xsi:type="dcterms:W3CDTF">2021-10-11T04:22:06Z</dcterms:modified>
</cp:coreProperties>
</file>