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Tateh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was, The Corner,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punched the son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Ruth call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saw his mother get__________when 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building was built on the land where Ruth Mcbride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James and his family move in chapter 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Ruth ride instead of the family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did Ruth tell James God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Ruth go when she left her parents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Ruth get when Aunt Mary found out she was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James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James, "If you so smart, why you got to come on this corner every summer?"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Ruth's first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Ruth call her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</dc:title>
  <dcterms:created xsi:type="dcterms:W3CDTF">2021-10-11T04:20:43Z</dcterms:created>
  <dcterms:modified xsi:type="dcterms:W3CDTF">2021-10-11T04:20:43Z</dcterms:modified>
</cp:coreProperties>
</file>