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Corner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Ruth pregnant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there fathers car that there mother tried to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live in Brooklyn?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oldest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car that James loved seeing drag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Ruth say when James asked what color is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James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"Father" in Yiddish.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from your hometown is also known as a what in Jewish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church that Ruth and her husband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almost made Ruth a prostitute?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Andrew Dennis McBride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picture that Ruth has of her mother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nickname that Ruth was called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Corner, who did James work for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Ruth's fathers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Dennis's favorite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Ruth's best friend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died in a plane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</dc:title>
  <dcterms:created xsi:type="dcterms:W3CDTF">2021-10-11T04:20:45Z</dcterms:created>
  <dcterms:modified xsi:type="dcterms:W3CDTF">2021-10-11T04:20:45Z</dcterms:modified>
</cp:coreProperties>
</file>