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Color of Water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paid for Ruth's abortion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Andrew Mcbride's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Ruth move after leaving Suffolk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color did Ruth say God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Ruth's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led James to change his life and leave 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replaced Ruth's old house in Suffolk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Ruth use as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Ruth's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James punched the boy because his father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which state is the Corner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Ruth's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church Ruth and Andrew Mcbride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Ruth say she liked to do at a young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said Jesus should be gray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Ruth's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Ruth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Ruth's father was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Ruth's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walked out of the house when she was fifteen years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of Water </dc:title>
  <dcterms:created xsi:type="dcterms:W3CDTF">2021-10-11T04:20:48Z</dcterms:created>
  <dcterms:modified xsi:type="dcterms:W3CDTF">2021-10-11T04:20:48Z</dcterms:modified>
</cp:coreProperties>
</file>