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one man that James was told not to mess with in his factory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music does James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college did James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got Ruth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occupation of Ruth's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Frances'new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Mcbride family move to in the end of the book? (State)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church that Ruth and Dennis had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Ruth's younger sisters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Ruth's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Ruth call her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Ruth's best friend from her childhood?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Ruth's second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Ruth's mother's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musical instrument did James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place did Ruth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sister ran away from home due to a fight with Rosetta?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person did James work for to go to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Ruth's father's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Ruth call her mother?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of Water</dc:title>
  <dcterms:created xsi:type="dcterms:W3CDTF">2021-10-11T04:20:52Z</dcterms:created>
  <dcterms:modified xsi:type="dcterms:W3CDTF">2021-10-11T04:20:52Z</dcterms:modified>
</cp:coreProperties>
</file>