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Ruth threaten to do if Dennis did not marry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Ruth's first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items did Ruth's sisters in New York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child that ran away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Ruth almost become because of Rocky?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church Ruth and Dennis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item did Ruth use to deal with her second husband's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Dee-Dee ask Ruth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instrument did Richie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Tateh ask Mameh for around the time Ruth came to visit from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person other than Ruth and Peter to find out about Ruth's pregnancy?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James describe as an "angel" and helped James turn his life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the "king" or "queen" of the household, the child has to be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James work for in the summer to pay for a trip to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phobia does Ruth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Ruth regret moving but James loved?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Ruth's best friend when she was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Ruth "starving"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did Ruth tell James God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</dc:title>
  <dcterms:created xsi:type="dcterms:W3CDTF">2021-10-11T04:20:59Z</dcterms:created>
  <dcterms:modified xsi:type="dcterms:W3CDTF">2021-10-11T04:20:59Z</dcterms:modified>
</cp:coreProperties>
</file>