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of Water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instrument that Dennis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name of the preacher that married Ruth and Dennis.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Ruth's birth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Ruth's Jewish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Ruth called 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Ruth's preferred mode of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children that Ruth had with Dennis.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Ruth's first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James' sister that ran away from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aunt who helped Ruth with her abortion.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Hunter’s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Frances'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James met people like Chicken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in Virginia where Ruth moved with her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Ruth and Dennis had their first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children Ruth raised.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name of Ruth's second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genre of music that impacted James the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real name of Ruth's younger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manager of the barber shop Ruth worked 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of Water Crossword</dc:title>
  <dcterms:created xsi:type="dcterms:W3CDTF">2021-10-11T04:20:30Z</dcterms:created>
  <dcterms:modified xsi:type="dcterms:W3CDTF">2021-10-11T04:20:30Z</dcterms:modified>
</cp:coreProperties>
</file>