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 of Water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Twisted; spiral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Belonging to the middle class; mediocre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someone imagines others are after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Trick; scheme to trick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imitate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Agree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Cruel or unjust use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Evilly; mischievously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Treat (a person or an animal) with cruelty or violence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act including confinement, isolation, verbal assault, humiliation, intimidation, infantilization, or any other treatment which may diminish the sense of identity, dignity, and self-worth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statutory offense that provides that it is a crime to knowingly cause another person to engage in an unwanted sexual act by force or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Perpetrator is responsible for caring for someone, who is unable to care for themselves, but fails to do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intentional act causing injury or trauma to another person by way of bodily contact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of Water Crossword Puzzle </dc:title>
  <dcterms:created xsi:type="dcterms:W3CDTF">2021-10-11T04:20:39Z</dcterms:created>
  <dcterms:modified xsi:type="dcterms:W3CDTF">2021-10-11T04:20:39Z</dcterms:modified>
</cp:coreProperties>
</file>