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of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moved to Delaware in ___________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Deacon ___________ was the pastor at the church James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was born on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Ruth's Jewish name was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Dee-Dee's real name was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Billy recited the scripture "___________________" on Easter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Shilsky remarried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Ruth lived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lived in the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Mameh only spoke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Ruth originally married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 played the 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James' step-dad owned a ______________ Pontiac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Shilsky's store became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 led the cows to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James' older brother Billy attended __________________________ Medical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 almost became a ________________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attended ___________________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is the color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 work for Mr. &amp; Mrs.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 Crossword Puzzle</dc:title>
  <dcterms:created xsi:type="dcterms:W3CDTF">2021-10-11T04:20:41Z</dcterms:created>
  <dcterms:modified xsi:type="dcterms:W3CDTF">2021-10-11T04:20:41Z</dcterms:modified>
</cp:coreProperties>
</file>