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of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Dee-Dee    </w:t>
      </w:r>
      <w:r>
        <w:t xml:space="preserve">   peter    </w:t>
      </w:r>
      <w:r>
        <w:t xml:space="preserve">   Chicken Man    </w:t>
      </w:r>
      <w:r>
        <w:t xml:space="preserve">   doctor    </w:t>
      </w:r>
      <w:r>
        <w:t xml:space="preserve">   racism    </w:t>
      </w:r>
      <w:r>
        <w:t xml:space="preserve">   jordan    </w:t>
      </w:r>
      <w:r>
        <w:t xml:space="preserve">   mcbride    </w:t>
      </w:r>
      <w:r>
        <w:t xml:space="preserve">   empowerment    </w:t>
      </w:r>
      <w:r>
        <w:t xml:space="preserve">   struggle    </w:t>
      </w:r>
      <w:r>
        <w:t xml:space="preserve">   helen    </w:t>
      </w:r>
      <w:r>
        <w:t xml:space="preserve">   queens    </w:t>
      </w:r>
      <w:r>
        <w:t xml:space="preserve">   twelve    </w:t>
      </w:r>
      <w:r>
        <w:t xml:space="preserve">   mixed    </w:t>
      </w:r>
      <w:r>
        <w:t xml:space="preserve">   sixties    </w:t>
      </w:r>
      <w:r>
        <w:t xml:space="preserve">   MLK    </w:t>
      </w:r>
      <w:r>
        <w:t xml:space="preserve">   malcolm x    </w:t>
      </w:r>
      <w:r>
        <w:t xml:space="preserve">   black pride    </w:t>
      </w:r>
      <w:r>
        <w:t xml:space="preserve">   ruth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Word Search</dc:title>
  <dcterms:created xsi:type="dcterms:W3CDTF">2021-10-11T04:20:32Z</dcterms:created>
  <dcterms:modified xsi:type="dcterms:W3CDTF">2021-10-11T04:20:32Z</dcterms:modified>
</cp:coreProperties>
</file>