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 cross world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Ruth's second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 James step father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magic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her mothers family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racist name that Ruth hated for her kids to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james hit the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Died from a knife being stuck down his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university did Andrew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Apart of the crew on the corner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little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religion that James was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in world war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Rachel work for after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Ruth planning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Ruth's bike symbolize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James's fathers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the McBride's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get a divorce in the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Dennis want to pursue in new York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cross world puzzle</dc:title>
  <dcterms:created xsi:type="dcterms:W3CDTF">2021-10-11T04:20:57Z</dcterms:created>
  <dcterms:modified xsi:type="dcterms:W3CDTF">2021-10-11T04:20:57Z</dcterms:modified>
</cp:coreProperties>
</file>