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theory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slowing of melanin production "grey hair"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smallest chemical part of an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Main 3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apply color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location where hair is the most resistant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deepest layer of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another name for a pure pigment, or semi-permanent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has underlying colors of red, orange or yellow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name for patch test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gives color to hair, skin and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substance that has mass, occupies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associated with blues, greens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PH is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inner layer of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name for bleach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 range 0-6.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chemical reaction that occurs when oxygen 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developer used to cover grey hair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comes in 3%, 6%, 9%, 12%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stable mixtures of two or more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underlying contributing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support tool for the law of color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capable of dissolving another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balance of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theory Crossword</dc:title>
  <dcterms:created xsi:type="dcterms:W3CDTF">2021-10-11T04:22:26Z</dcterms:created>
  <dcterms:modified xsi:type="dcterms:W3CDTF">2021-10-11T04:22:26Z</dcterms:modified>
</cp:coreProperties>
</file>