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Colorado 14ers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3rd highest peak and one of the Collegiate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Features complex terrain that has misled climbers in the past, contributing to deaths in the summer of 2006,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Due to an awful scree field located on the standard route, this 14er is usually only climbed by those wishing to climb all of Colorado's fourteeners.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Barely qualifies as an independent peak by the standard 300 foot prominence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Routes up this mountain involve difficult route finding, high exposure, and a great deal of loose rock. They are some of the most difficult and dangerous of all of the standard routes on the Colorado fourteeners.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You'll face a conundrum at one of the sub-summits of this 14er in the Elk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14er in the San Juan range lying near Lake 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second highest of three peaks located around the cirque known as Upper Chicago Basin.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Don't be perplexed uncertain when climbing this tallest peak in the Tenmile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Not small, for sure!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Prized for gemstone deposits (aquamarine), this is the highest peak in the Sawatch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First climbed on July 17, 1877 by William Libbey, a professor of physical geography at the school this mountain was named after.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Named by a team from another university that chose their school for the taller of the two peaks.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Named in honor of an early pioneer of mountain climbing in the Western United States and in Colorado in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only non-technical route up this peak is the Northeast Ridge or "Knife's Edge."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Named for the distinctive cross-shaped snowfield on its northeast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standard route up this peak is from the south, known as the "Red Couloir".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One of the only fourteeners on private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Highest peak in a massif known historically as the Chicago Peaks.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Jeep often uses this "peak" as a backdrop in its television commercials.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This mountain and its shorter brother Matterhorn Peak are called after their Swiss namesakes.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Too big to hide in a haystack!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Often climbed in conjunction with Mount Oxford or Missouri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The higher of the two red bells.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Has the dubious distinction of being the lowest of Colorado's 53 fourteeners.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Named after the Wyandot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Named for an English University and lies just north of Mount Belford.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Colorado 14er named for another U.S.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Ranked as one of the ten most difficult ascents for Colorado 14ers. This "mount's" namesake did it the hard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least challenging climb of the Crestones. The standard route on the peak is an exhausting hike along a trail, with rock scrambling (Class 2) near the summit.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this mountain means, 'People of Sun Mountain.'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Highest summit of the Needle Mountains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"Honestly," any Illinois lawyer would love this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Named in 1987 to honor seven dead explores of another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Apparently, not all clouds in Colorado are white.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Named for a precious metal common to the Colorado mountains.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Funny that this mountain is nearest to one named for a republican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Named for Colorado Territory Governor of 1874.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Named for an Icelandic 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While this 14er has little more than the minimum 300 feet of prominence to qualify as a separate peak, it is notable for being one of the most technically difficult and dangerous of the fourteeners to climb.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Can be prominently seen from Longmont, Colorado.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Ute Indians might not drink the water on this San Juan peak :-)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Named in honor of an American Civil War general, this 14er is the only one  that has had a successful aircraft landing on its summit.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highest summit of the La Garita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Rises 7,000 feet above the Eastern side of the San Luis Valley. One of two peaks using this word in their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Skip the anatomy on your way to this summit.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Snow White would love this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Named for the large snowfield that lies on its eastern slopes.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Because it is generally considered an easy climb, along with its accessibility from nearby Denver, this mount is one of the most popular mountains to climb in Colorado.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image of an angel emerges on the east face of this mountain during snow melt each spring..[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Originally known as Old Baldy.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Composed of a characteristic pink granite.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Botanist Charles Parry named this peak after his friend and college John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14ers</dc:title>
  <dcterms:created xsi:type="dcterms:W3CDTF">2021-10-11T04:22:25Z</dcterms:created>
  <dcterms:modified xsi:type="dcterms:W3CDTF">2021-10-11T04:22:25Z</dcterms:modified>
</cp:coreProperties>
</file>