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Colorado</w:t>
      </w:r>
    </w:p>
    <w:p>
      <w:pPr>
        <w:pStyle w:val="Questions"/>
      </w:pPr>
      <w:r>
        <w:t xml:space="preserve">1. CROODOLA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BECRERIEKDGN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NLEODG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ENAPS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LVIA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ADRIITDN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ULBOPE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DVERNE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YEELRG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BSWNAUELRG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KEPIS EAPK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RLEIPCP ECKRE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EROLFW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LA NATJU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AEVC OF TEH WSIDN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DAOWWRTLER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OSROC LEFDI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GNADR UTNJNICO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EASTCL OKCR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KOSTCEARCL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RNETLEEO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</dc:title>
  <dcterms:created xsi:type="dcterms:W3CDTF">2021-10-11T04:21:10Z</dcterms:created>
  <dcterms:modified xsi:type="dcterms:W3CDTF">2021-10-11T04:21:10Z</dcterms:modified>
</cp:coreProperties>
</file>