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arvada    </w:t>
      </w:r>
      <w:r>
        <w:t xml:space="preserve">   aurora    </w:t>
      </w:r>
      <w:r>
        <w:t xml:space="preserve">   centennial    </w:t>
      </w:r>
      <w:r>
        <w:t xml:space="preserve">   Colorado    </w:t>
      </w:r>
      <w:r>
        <w:t xml:space="preserve">   coloradobluecolumbine    </w:t>
      </w:r>
      <w:r>
        <w:t xml:space="preserve">   coloradobluespruce    </w:t>
      </w:r>
      <w:r>
        <w:t xml:space="preserve">   Denver    </w:t>
      </w:r>
      <w:r>
        <w:t xml:space="preserve">   denvercoloradozoo    </w:t>
      </w:r>
      <w:r>
        <w:t xml:space="preserve">   embassysuites    </w:t>
      </w:r>
      <w:r>
        <w:t xml:space="preserve">   fortcollins    </w:t>
      </w:r>
      <w:r>
        <w:t xml:space="preserve">   JohnElway    </w:t>
      </w:r>
      <w:r>
        <w:t xml:space="preserve">   lakewood    </w:t>
      </w:r>
      <w:r>
        <w:t xml:space="preserve">   LarkBunting    </w:t>
      </w:r>
      <w:r>
        <w:t xml:space="preserve">   openairadventurepark    </w:t>
      </w:r>
      <w:r>
        <w:t xml:space="preserve">   Pueblo    </w:t>
      </w:r>
      <w:r>
        <w:t xml:space="preserve">   Thornton    </w:t>
      </w:r>
      <w:r>
        <w:t xml:space="preserve">   Timallen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2021-10-11T04:21:12Z</dcterms:created>
  <dcterms:modified xsi:type="dcterms:W3CDTF">2021-10-11T04:21:12Z</dcterms:modified>
</cp:coreProperties>
</file>