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Colorado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Aspen    </w:t>
      </w:r>
      <w:r>
        <w:t xml:space="preserve">   Aurora    </w:t>
      </w:r>
      <w:r>
        <w:t xml:space="preserve">   Boulder    </w:t>
      </w:r>
      <w:r>
        <w:t xml:space="preserve">   Castle Rock    </w:t>
      </w:r>
      <w:r>
        <w:t xml:space="preserve">   Clifton    </w:t>
      </w:r>
      <w:r>
        <w:t xml:space="preserve">   Colorado Springs    </w:t>
      </w:r>
      <w:r>
        <w:t xml:space="preserve">   Craig    </w:t>
      </w:r>
      <w:r>
        <w:t xml:space="preserve">   Delta    </w:t>
      </w:r>
      <w:r>
        <w:t xml:space="preserve">   Denver    </w:t>
      </w:r>
      <w:r>
        <w:t xml:space="preserve">   Glenwood Springs    </w:t>
      </w:r>
      <w:r>
        <w:t xml:space="preserve">   Golden    </w:t>
      </w:r>
      <w:r>
        <w:t xml:space="preserve">   Grand Junction    </w:t>
      </w:r>
      <w:r>
        <w:t xml:space="preserve">   Lakewood    </w:t>
      </w:r>
      <w:r>
        <w:t xml:space="preserve">   Limon    </w:t>
      </w:r>
      <w:r>
        <w:t xml:space="preserve">   Longmont    </w:t>
      </w:r>
      <w:r>
        <w:t xml:space="preserve">   Montrose    </w:t>
      </w:r>
      <w:r>
        <w:t xml:space="preserve">   Palisade    </w:t>
      </w:r>
      <w:r>
        <w:t xml:space="preserve">   Pueblo    </w:t>
      </w:r>
      <w:r>
        <w:t xml:space="preserve">   Thorton    </w:t>
      </w:r>
      <w:r>
        <w:t xml:space="preserve">   Vail    </w:t>
      </w:r>
      <w:r>
        <w:t xml:space="preserve">   Westminister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Cities</dc:title>
  <dcterms:created xsi:type="dcterms:W3CDTF">2021-10-11T04:21:19Z</dcterms:created>
  <dcterms:modified xsi:type="dcterms:W3CDTF">2021-10-11T04:21:19Z</dcterms:modified>
</cp:coreProperties>
</file>