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Colorado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Lake formed by Hoover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popular leisure activity on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Colorado is from which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where the river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Grand Canton is in this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which lives in and around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city's lights are possible because of the river's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pine tree found near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dams on the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where the river reaches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River</dc:title>
  <dcterms:created xsi:type="dcterms:W3CDTF">2021-10-11T04:21:52Z</dcterms:created>
  <dcterms:modified xsi:type="dcterms:W3CDTF">2021-10-11T04:21:52Z</dcterms:modified>
</cp:coreProperties>
</file>