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Colorado Sports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He was born January 11, 1999. He is now 21 years old. He is 6′ 5″ and weighs 209 lbs. He current plays for the Colorado Buffaloes men's basketball  as #12. He is the Guard</w:t>
            </w:r>
          </w:p>
          <w:p>
            <w:pPr>
              <w:keepLines/>
              <w:pStyle w:val="CluesTiny"/>
            </w:pPr>
            <w:r>
              <w:rPr>
                <w:b w:val="true"/>
                <w:bCs w:val="true"/>
              </w:rPr>
              <w:t xml:space="preserve">8. </w:t>
            </w:r>
            <w:r>
              <w:t xml:space="preserve">an American football quarterback for the Denver Broncos of the National Football League.</w:t>
            </w:r>
          </w:p>
          <w:p>
            <w:pPr>
              <w:keepLines/>
              <w:pStyle w:val="CluesTiny"/>
            </w:pPr>
            <w:r>
              <w:rPr>
                <w:b w:val="true"/>
                <w:bCs w:val="true"/>
              </w:rPr>
              <w:t xml:space="preserve">9. </w:t>
            </w:r>
            <w:r>
              <w:t xml:space="preserve">an American professional basketball player for the Denver Nuggets of the National Basketball Association.</w:t>
            </w:r>
          </w:p>
          <w:p>
            <w:pPr>
              <w:keepLines/>
              <w:pStyle w:val="CluesTiny"/>
            </w:pPr>
            <w:r>
              <w:rPr>
                <w:b w:val="true"/>
                <w:bCs w:val="true"/>
              </w:rPr>
              <w:t xml:space="preserve">10. </w:t>
            </w:r>
            <w:r>
              <w:t xml:space="preserve">an American football cornerback for the Denver Broncos of the National Football League.</w:t>
            </w:r>
          </w:p>
          <w:p>
            <w:pPr>
              <w:keepLines/>
              <w:pStyle w:val="CluesTiny"/>
            </w:pPr>
            <w:r>
              <w:rPr>
                <w:b w:val="true"/>
                <w:bCs w:val="true"/>
              </w:rPr>
              <w:t xml:space="preserve">11. </w:t>
            </w:r>
            <w:r>
              <w:t xml:space="preserve">an American college basketball player for the Colorado Buffaloes of the Pac-12 Conference.</w:t>
            </w:r>
          </w:p>
          <w:p>
            <w:pPr>
              <w:keepLines/>
              <w:pStyle w:val="CluesTiny"/>
            </w:pPr>
            <w:r>
              <w:rPr>
                <w:b w:val="true"/>
                <w:bCs w:val="true"/>
              </w:rPr>
              <w:t xml:space="preserve">12. </w:t>
            </w:r>
            <w:r>
              <w:t xml:space="preserve">He was born February 26, 2000, is now 20 years old, in Kansas City, KS. He is 6′ 4″ and weighs 192 lbs. His current team is the Colorado Buffaloes men's basketball. He is #2 and is the guard.</w:t>
            </w:r>
          </w:p>
          <w:p>
            <w:pPr>
              <w:keepLines/>
              <w:pStyle w:val="CluesTiny"/>
            </w:pPr>
            <w:r>
              <w:rPr>
                <w:b w:val="true"/>
                <w:bCs w:val="true"/>
              </w:rPr>
              <w:t xml:space="preserve">13. </w:t>
            </w:r>
            <w:r>
              <w:t xml:space="preserve">nicknamed "Chuck Nazty", is an American professional baseball outfielder for the Colorado Rockies of Major League Baseball.</w:t>
            </w:r>
          </w:p>
          <w:p>
            <w:pPr>
              <w:keepLines/>
              <w:pStyle w:val="CluesTiny"/>
            </w:pPr>
            <w:r>
              <w:rPr>
                <w:b w:val="true"/>
                <w:bCs w:val="true"/>
              </w:rPr>
              <w:t xml:space="preserve">14. </w:t>
            </w:r>
            <w:r>
              <w:t xml:space="preserve">an American professional basketball player with Sudanese heritage, for the Denver Nuggets of the National Basketball Association on a two-way contract.</w:t>
            </w:r>
          </w:p>
          <w:p>
            <w:pPr>
              <w:keepLines/>
              <w:pStyle w:val="CluesTiny"/>
            </w:pPr>
            <w:r>
              <w:rPr>
                <w:b w:val="true"/>
                <w:bCs w:val="true"/>
              </w:rPr>
              <w:t xml:space="preserve">16. </w:t>
            </w:r>
            <w:r>
              <w:t xml:space="preserve">an American professional baseball third baseman for the Colorado Rockies of Major League Baseball.</w:t>
            </w:r>
          </w:p>
          <w:p>
            <w:pPr>
              <w:keepLines/>
              <w:pStyle w:val="CluesTiny"/>
            </w:pPr>
            <w:r>
              <w:rPr>
                <w:b w:val="true"/>
                <w:bCs w:val="true"/>
              </w:rPr>
              <w:t xml:space="preserve">18. </w:t>
            </w:r>
            <w:r>
              <w:t xml:space="preserve">a Finnish professional ice hockey forward.</w:t>
            </w:r>
          </w:p>
          <w:p>
            <w:pPr>
              <w:keepLines/>
              <w:pStyle w:val="CluesTiny"/>
            </w:pPr>
            <w:r>
              <w:rPr>
                <w:b w:val="true"/>
                <w:bCs w:val="true"/>
              </w:rPr>
              <w:t xml:space="preserve">19. </w:t>
            </w:r>
            <w:r>
              <w:t xml:space="preserve"> a Serbian professional basketball player for the Denver Nuggets of the National Basketball Association.</w:t>
            </w:r>
          </w:p>
          <w:p>
            <w:pPr>
              <w:keepLines/>
              <w:pStyle w:val="CluesTiny"/>
            </w:pPr>
            <w:r>
              <w:rPr>
                <w:b w:val="true"/>
                <w:bCs w:val="true"/>
              </w:rPr>
              <w:t xml:space="preserve">20. </w:t>
            </w:r>
            <w:r>
              <w:t xml:space="preserve">an American professional baseball shortstop for the Colorado Rockies of Major League Baseball.</w:t>
            </w:r>
          </w:p>
        </w:tc>
        <w:tc>
          <w:p>
            <w:pPr>
              <w:pStyle w:val="CluesTiny"/>
            </w:pPr>
            <w:r>
              <w:rPr>
                <w:b w:val="true"/>
                <w:bCs w:val="true"/>
              </w:rPr>
              <w:t xml:space="preserve">Down</w:t>
            </w:r>
          </w:p>
          <w:p>
            <w:pPr>
              <w:keepLines/>
              <w:pStyle w:val="CluesTiny"/>
            </w:pPr>
            <w:r>
              <w:rPr>
                <w:b w:val="true"/>
                <w:bCs w:val="true"/>
              </w:rPr>
              <w:t xml:space="preserve">1. </w:t>
            </w:r>
            <w:r>
              <w:t xml:space="preserve">an American professional baseball infielder for the Colorado Rockies of Major League Baseball.</w:t>
            </w:r>
          </w:p>
          <w:p>
            <w:pPr>
              <w:keepLines/>
              <w:pStyle w:val="CluesTiny"/>
            </w:pPr>
            <w:r>
              <w:rPr>
                <w:b w:val="true"/>
                <w:bCs w:val="true"/>
              </w:rPr>
              <w:t xml:space="preserve">2. </w:t>
            </w:r>
            <w:r>
              <w:t xml:space="preserve">an American football outside linebacker for the Denver Broncos of the National Football League.</w:t>
            </w:r>
          </w:p>
          <w:p>
            <w:pPr>
              <w:keepLines/>
              <w:pStyle w:val="CluesTiny"/>
            </w:pPr>
            <w:r>
              <w:rPr>
                <w:b w:val="true"/>
                <w:bCs w:val="true"/>
              </w:rPr>
              <w:t xml:space="preserve">3. </w:t>
            </w:r>
            <w:r>
              <w:t xml:space="preserve">an American football quarterback for the Denver Broncos of the National Football League.</w:t>
            </w:r>
          </w:p>
          <w:p>
            <w:pPr>
              <w:keepLines/>
              <w:pStyle w:val="CluesTiny"/>
            </w:pPr>
            <w:r>
              <w:rPr>
                <w:b w:val="true"/>
                <w:bCs w:val="true"/>
              </w:rPr>
              <w:t xml:space="preserve">4. </w:t>
            </w:r>
            <w:r>
              <w:t xml:space="preserve">a Canadian professional ice hockey defenceman currently playing for the Colorado Avalanche of the National Hockey League.</w:t>
            </w:r>
          </w:p>
          <w:p>
            <w:pPr>
              <w:keepLines/>
              <w:pStyle w:val="CluesTiny"/>
            </w:pPr>
            <w:r>
              <w:rPr>
                <w:b w:val="true"/>
                <w:bCs w:val="true"/>
              </w:rPr>
              <w:t xml:space="preserve">5. </w:t>
            </w:r>
            <w:r>
              <w:t xml:space="preserve">a Canadian professional basketball player for the Denver Nuggets of the National Basketball Association.</w:t>
            </w:r>
          </w:p>
          <w:p>
            <w:pPr>
              <w:keepLines/>
              <w:pStyle w:val="CluesTiny"/>
            </w:pPr>
            <w:r>
              <w:rPr>
                <w:b w:val="true"/>
                <w:bCs w:val="true"/>
              </w:rPr>
              <w:t xml:space="preserve">7. </w:t>
            </w:r>
            <w:r>
              <w:t xml:space="preserve"> a Canadian professional ice hockey centre and alternate captain of the Colorado Avalanche of the National Hockey League.</w:t>
            </w:r>
          </w:p>
          <w:p>
            <w:pPr>
              <w:keepLines/>
              <w:pStyle w:val="CluesTiny"/>
            </w:pPr>
            <w:r>
              <w:rPr>
                <w:b w:val="true"/>
                <w:bCs w:val="true"/>
              </w:rPr>
              <w:t xml:space="preserve">15. </w:t>
            </w:r>
            <w:r>
              <w:t xml:space="preserve">a Swedish professional ice hockey forward who currently serves as captain of the Colorado Avalanche of the National Hockey League.</w:t>
            </w:r>
          </w:p>
          <w:p>
            <w:pPr>
              <w:keepLines/>
              <w:pStyle w:val="CluesTiny"/>
            </w:pPr>
            <w:r>
              <w:rPr>
                <w:b w:val="true"/>
                <w:bCs w:val="true"/>
              </w:rPr>
              <w:t xml:space="preserve">17. </w:t>
            </w:r>
            <w:r>
              <w:t xml:space="preserve">He was born October 12, 1997, and is now 22 years old. He is 6′ 6″ and weighs 212 lbs. He currently is a player for the Colorado Buffaloes men's basketball. He is #3 and a Forward and Guard.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Sports</dc:title>
  <dcterms:created xsi:type="dcterms:W3CDTF">2021-10-11T04:22:33Z</dcterms:created>
  <dcterms:modified xsi:type="dcterms:W3CDTF">2021-10-11T04:22:33Z</dcterms:modified>
</cp:coreProperties>
</file>