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Colorado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Broadmoor    </w:t>
      </w:r>
      <w:r>
        <w:t xml:space="preserve">   Cave Of The Winds    </w:t>
      </w:r>
      <w:r>
        <w:t xml:space="preserve">   Cheyenne    </w:t>
      </w:r>
      <w:r>
        <w:t xml:space="preserve">   Cripple Creek    </w:t>
      </w:r>
      <w:r>
        <w:t xml:space="preserve">   Crossroads    </w:t>
      </w:r>
      <w:r>
        <w:t xml:space="preserve">   Eighteen fifties    </w:t>
      </w:r>
      <w:r>
        <w:t xml:space="preserve">   Eighteen nineties    </w:t>
      </w:r>
      <w:r>
        <w:t xml:space="preserve">   Garden Of The Gods    </w:t>
      </w:r>
      <w:r>
        <w:t xml:space="preserve">   Gold Rush    </w:t>
      </w:r>
      <w:r>
        <w:t xml:space="preserve">   Manitou Springs    </w:t>
      </w:r>
      <w:r>
        <w:t xml:space="preserve">   Mining    </w:t>
      </w:r>
      <w:r>
        <w:t xml:space="preserve">   Pionners    </w:t>
      </w:r>
      <w:r>
        <w:t xml:space="preserve">   Pikes Peak    </w:t>
      </w:r>
      <w:r>
        <w:t xml:space="preserve">   William Jackson Palmer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Towns</dc:title>
  <dcterms:created xsi:type="dcterms:W3CDTF">2021-10-11T04:21:58Z</dcterms:created>
  <dcterms:modified xsi:type="dcterms:W3CDTF">2021-10-11T04:21:58Z</dcterms:modified>
</cp:coreProperties>
</file>