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Colorado Trip 2021: 80's Hair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Prior to landing his gig in Guns 'N Roses, Slash auditioned for which L.A. glam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band performed "Shake Me"?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Golden Earring's "Radar Love" who sings the forgotten song "Coming on Strong" described?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band featured guitar god Joe Perry?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sang "Round and Round" in 1984?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Alice Coopers real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Finish the lyric to this; "Girl, don't go away mad, Girl..."?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sang "Panama" in 1984?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"Girls, Girls, Girls" is arguably their most known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sang "Welcome to the Jungle" in 1987?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sang "Nothin' But a Good Time" in 1988?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Poison originated in what eastern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sang "Rock of Ages" in 1983?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which Bon Jovi album will you hear "99 in the Shade", "Blood on Blood" and "Bad Medicine"?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sang "Metal Health" in 1983?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lead singer of Def Leppard?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lead singer of Motley Crue?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Nikki Sixx was technically dead for almost two minutes after he over-dosed on which drug?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Trip 2021: 80's Hair Bands</dc:title>
  <dcterms:created xsi:type="dcterms:W3CDTF">2021-10-11T04:22:53Z</dcterms:created>
  <dcterms:modified xsi:type="dcterms:W3CDTF">2021-10-11T04:22:53Z</dcterms:modified>
</cp:coreProperties>
</file>