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Colorado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Museums    </w:t>
      </w:r>
      <w:r>
        <w:t xml:space="preserve">   Hot springs    </w:t>
      </w:r>
      <w:r>
        <w:t xml:space="preserve">   Roxborough    </w:t>
      </w:r>
      <w:r>
        <w:t xml:space="preserve">   Dog sledding    </w:t>
      </w:r>
      <w:r>
        <w:t xml:space="preserve">   Fishing    </w:t>
      </w:r>
      <w:r>
        <w:t xml:space="preserve">   Ghost towns    </w:t>
      </w:r>
      <w:r>
        <w:t xml:space="preserve">   Vega State Park    </w:t>
      </w:r>
      <w:r>
        <w:t xml:space="preserve">   Denver    </w:t>
      </w:r>
      <w:r>
        <w:t xml:space="preserve">   Ballooning    </w:t>
      </w:r>
      <w:r>
        <w:t xml:space="preserve">   Golden Gate Canyon    </w:t>
      </w:r>
      <w:r>
        <w:t xml:space="preserve">   Skiing    </w:t>
      </w:r>
      <w:r>
        <w:t xml:space="preserve">   Barr Lake    </w:t>
      </w:r>
      <w:r>
        <w:t xml:space="preserve">   Rifle Falls    </w:t>
      </w:r>
      <w:r>
        <w:t xml:space="preserve">   Whitewater rafting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Word Search</dc:title>
  <dcterms:created xsi:type="dcterms:W3CDTF">2021-10-11T04:22:41Z</dcterms:created>
  <dcterms:modified xsi:type="dcterms:W3CDTF">2021-10-11T04:22:41Z</dcterms:modified>
</cp:coreProperties>
</file>