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Colorado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Aspen Grove    </w:t>
      </w:r>
      <w:r>
        <w:t xml:space="preserve">   Bears    </w:t>
      </w:r>
      <w:r>
        <w:t xml:space="preserve">   Biking    </w:t>
      </w:r>
      <w:r>
        <w:t xml:space="preserve">   Colorado    </w:t>
      </w:r>
      <w:r>
        <w:t xml:space="preserve">   Cougar    </w:t>
      </w:r>
      <w:r>
        <w:t xml:space="preserve">   Denver    </w:t>
      </w:r>
      <w:r>
        <w:t xml:space="preserve">   Evergreen    </w:t>
      </w:r>
      <w:r>
        <w:t xml:space="preserve">   Mountains    </w:t>
      </w:r>
      <w:r>
        <w:t xml:space="preserve">   Nature    </w:t>
      </w:r>
      <w:r>
        <w:t xml:space="preserve">   Pine Trees    </w:t>
      </w:r>
      <w:r>
        <w:t xml:space="preserve">   Rockies    </w:t>
      </w:r>
      <w:r>
        <w:t xml:space="preserve">   Skiing    </w:t>
      </w:r>
      <w:r>
        <w:t xml:space="preserve">   Snow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Word Search</dc:title>
  <dcterms:created xsi:type="dcterms:W3CDTF">2021-10-11T04:22:05Z</dcterms:created>
  <dcterms:modified xsi:type="dcterms:W3CDTF">2021-10-11T04:22:05Z</dcterms:modified>
</cp:coreProperties>
</file>