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nothing without providence    </w:t>
      </w:r>
      <w:r>
        <w:t xml:space="preserve">   Olympics    </w:t>
      </w:r>
      <w:r>
        <w:t xml:space="preserve">   pikes peak    </w:t>
      </w:r>
      <w:r>
        <w:t xml:space="preserve">   Lark bunting    </w:t>
      </w:r>
      <w:r>
        <w:t xml:space="preserve">   big horn sheep    </w:t>
      </w:r>
      <w:r>
        <w:t xml:space="preserve">   Rocky Mountain columbine    </w:t>
      </w:r>
      <w:r>
        <w:t xml:space="preserve">   Blue Spruce    </w:t>
      </w:r>
      <w:r>
        <w:t xml:space="preserve">   silver    </w:t>
      </w:r>
      <w:r>
        <w:t xml:space="preserve">   Broncos    </w:t>
      </w:r>
      <w:r>
        <w:t xml:space="preserve">   Centennial State    </w:t>
      </w:r>
      <w:r>
        <w:t xml:space="preserve">   Continental Divide    </w:t>
      </w:r>
      <w:r>
        <w:t xml:space="preserve">   Littleton    </w:t>
      </w:r>
      <w:r>
        <w:t xml:space="preserve">   Aspen    </w:t>
      </w:r>
      <w:r>
        <w:t xml:space="preserve">   Denver    </w:t>
      </w:r>
      <w:r>
        <w:t xml:space="preserve">   skiing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</dc:title>
  <dcterms:created xsi:type="dcterms:W3CDTF">2021-10-11T04:21:40Z</dcterms:created>
  <dcterms:modified xsi:type="dcterms:W3CDTF">2021-10-11T04:21:40Z</dcterms:modified>
</cp:coreProperties>
</file>