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Colorado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is the northernmost boundary of the Rocky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Great God who Utes believed turned giants into stone, creating Garden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location where  a coal mining strike ended with the massacre of women and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nugget of silver ever discovered in the world was found in which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Pueblo mean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Shorthand for Denver's walkable, historic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Indian tribe buried their dead sitting upright?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town in Southeast Colorado got its name from the novel by Rudyard Kipling?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Colorado town which bears a Spanish name that means "the Junction"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does a "Rocky Mountain Oyster"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Colorado's Valentine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remote areas of Colorado, collectors roam the mountains hunting for these Indian relics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Pueblo people held their religious ceremonies  where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pass runs almost directly from Pitkin to Tincup?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county in the state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meaningful items to Colorado's history are pictured on the State Seal.  One is a hammer and the other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tree is commonly known as a "quakie?"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 crossword</dc:title>
  <dcterms:created xsi:type="dcterms:W3CDTF">2021-10-11T04:21:52Z</dcterms:created>
  <dcterms:modified xsi:type="dcterms:W3CDTF">2021-10-11T04:21:52Z</dcterms:modified>
</cp:coreProperties>
</file>