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Colorectal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hyperproliferative growth of epithelial tissue that has the potential to become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investigative technique used to visualise the large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differential diagnosis for colorectal cancer. Presents with blood in the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blood in the faeces that is not 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malignant growth that has the ability to invade and metastise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inflammatory bowel disease characterised by areas of inflammation through out the large bowel. A risk factor for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Superior rectal artery is a branch of this artery. Inferior ...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Duke's D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Pre-malignant growth of epithelial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Radical surgical approach for curing rectal cancer that has invaded the muscularis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line cancer treatment used to shrink a tumour before further treatment, usually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sample is taken during investigation to be used for histology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syndrome resulting from a mutation in a mismatch repair gene. A risk factor for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polyp attached to the bowel wall via a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inflammatory bowel disease characterised by the formation of fissures into the bowel wall which produces a 'cobblestone' appearance. A risk factor for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Invasion of cancer into these structures classifies a colorectal cancer as Duke's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Imaging technique used to identify bowel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all of, or part of,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presenting sign in cancer. Identified by a blood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Tumour suppressor gene most commonly implemented in colorectal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opening of the bowel into the abdominal wall to allow the passage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abnormal communication between two tubular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Important factor in prognosis of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 Cancer</dc:title>
  <dcterms:created xsi:type="dcterms:W3CDTF">2021-10-11T04:21:45Z</dcterms:created>
  <dcterms:modified xsi:type="dcterms:W3CDTF">2021-10-11T04:21:45Z</dcterms:modified>
</cp:coreProperties>
</file>